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书名：青春的步伐  解放前上海大中学校学生运动史专辑</w:t>
      </w:r>
    </w:p>
    <w:p>
      <w:r>
        <w:t>作者：项伯龙主编</w:t>
      </w:r>
    </w:p>
    <w:p>
      <w:r>
        <w:t>出版社：上海：同济大学出版社</w:t>
      </w:r>
    </w:p>
    <w:p>
      <w:r>
        <w:t>出版日期：1999.08</w:t>
      </w:r>
    </w:p>
    <w:p>
      <w:r>
        <w:t>总页数：457</w:t>
      </w:r>
    </w:p>
    <w:p>
      <w:r>
        <w:t>更多请访问教客网: www.jiaokey.com</w:t>
      </w:r>
    </w:p>
    <w:p>
      <w:r>
        <w:t>青春的步伐  解放前上海大中学校学生运动史专辑 评论地址：https://www.jiaokey.com/book/detail/12020922.html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