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中共肇庆党史大事记  1978.12-1998.4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中共肇庆党史大事记  1978.12-1998.4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本书出售、求购地址：https://www.jiaokey.com/book/detail/12020919.html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关键词搜索：https://www.jiaokey.com/tag/中共肇庆党史大事记  1978.12-1998.4.html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