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中共党史资料  2004.4  总第92辑</w:t>
      </w:r>
    </w:p>
    <w:p>
      <w:r>
        <w:rPr>
          <w:rFonts w:ascii="宋体" w:hAnsi="宋体" w:eastAsia="宋体"/>
          <w:sz w:val="24"/>
        </w:rPr>
        <w:t>陈夕主编；中共中央党史研究室，中央档案馆编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中共党史资料  2004.4  总第92辑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陈夕主编；中共中央党史研究室，中央档案馆编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本书出售、求购地址：https://www.jiaokey.com/book/detail/12020895.html</w:t>
      </w:r>
    </w:p>
    <w:p>
      <w:r>
        <w:t>更多相关图书推荐：https://www.jiaokey.com</w:t>
      </w:r>
    </w:p>
    <w:p>
      <w:r>
        <w:t>陈夕主编；中共中央党史研究室，中央档案馆编 其他作品：https://www.jiaokey.com/tag/陈夕主编；中共中央党史研究室，中央档案馆编.html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关键词搜索：https://www.jiaokey.com/tag/中共党史资料  2004.4  总第92辑.html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