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书名：中共枣庄市台儿庄党史大事记  1934-1949</w:t>
      </w:r>
    </w:p>
    <w:p>
      <w:r>
        <w:t>作者：中共枣庄市台儿庄区委党史资料征集委员会</w:t>
      </w:r>
    </w:p>
    <w:p>
      <w:r>
        <w:t>出版社：</w:t>
      </w:r>
    </w:p>
    <w:p>
      <w:r>
        <w:t>出版日期：1990.06</w:t>
      </w:r>
    </w:p>
    <w:p>
      <w:r>
        <w:t>总页数：88</w:t>
      </w:r>
    </w:p>
    <w:p>
      <w:r>
        <w:t>更多请访问教客网: www.jiaokey.com</w:t>
      </w:r>
    </w:p>
    <w:p>
      <w:r>
        <w:t>中共枣庄市台儿庄党史大事记  1934-1949 评论地址：https://www.jiaokey.com/book/detail/12020890.html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