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书名：中国共产党巴林右旗党史大事记</w:t>
      </w:r>
    </w:p>
    <w:p>
      <w:r>
        <w:t>作者：王兴贵主编</w:t>
      </w:r>
    </w:p>
    <w:p>
      <w:r>
        <w:t>出版社：呼和浩特：内蒙古人民出版社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中国共产党巴林右旗党史大事记 评论地址：https://www.jiaokey.com/book/detail/12020882.html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