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书名：中国钱币学会第三届年会学术讨论文章  闽开元铅钱的版别和铸造者初探</w:t>
      </w:r>
    </w:p>
    <w:p>
      <w:r>
        <w:t>作者：蒋九如，刘敬扬，柴国宏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中国钱币学会第三届年会学术讨论文章  闽开元铅钱的版别和铸造者初探 评论地址：https://www.jiaokey.com/book/detail/12020841.html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