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书名：德阳石刻艺术墙  游览介绍</w:t>
      </w:r>
    </w:p>
    <w:p>
      <w:r>
        <w:t>作者：德阳石刻艺术墙游览介绍编委会</w:t>
      </w:r>
    </w:p>
    <w:p>
      <w:r>
        <w:t>出版社：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德阳石刻艺术墙  游览介绍 评论地址：https://www.jiaokey.com/book/detail/12020777.html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