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书名：平武白马藏族</w:t>
      </w:r>
    </w:p>
    <w:p>
      <w:r>
        <w:t>作者：萧猷源著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平武白马藏族 评论地址：https://www.jiaokey.com/book/detail/12020772.html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