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建置沿革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建置沿革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本书出售、求购地址：https://www.jiaokey.com/book/detail/12020760.html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建置沿革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