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书名：会昌党史：社会主义时期专题选编  一</w:t>
      </w:r>
    </w:p>
    <w:p>
      <w:r>
        <w:t>作者：潘贻明主编</w:t>
      </w:r>
    </w:p>
    <w:p>
      <w:r>
        <w:t>出版社：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会昌党史：社会主义时期专题选编  一 评论地址：https://www.jiaokey.com/book/detail/12020753.html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