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深圳党史研究论文集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深圳党史研究论文集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本书出售、求购地址：https://www.jiaokey.com/book/detail/12020749.html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关键词搜索：https://www.jiaokey.com/tag/深圳党史研究论文集.html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