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书名：揭阳名胜传说录</w:t>
      </w:r>
    </w:p>
    <w:p>
      <w:r>
        <w:t>作者：林登美画；徐光华文；潮汕历史文化中心揭阳市研究会，揭阳市潮学杂志社编辑部编</w:t>
      </w:r>
    </w:p>
    <w:p>
      <w:r>
        <w:t>出版社：潮汕历史文化中心揭阳市研究会</w:t>
      </w:r>
    </w:p>
    <w:p>
      <w:r>
        <w:t>出版日期：1999.10</w:t>
      </w:r>
    </w:p>
    <w:p>
      <w:r>
        <w:t>总页数：231</w:t>
      </w:r>
    </w:p>
    <w:p>
      <w:r>
        <w:t>更多请访问教客网: www.jiaokey.com</w:t>
      </w:r>
    </w:p>
    <w:p>
      <w:r>
        <w:t>揭阳名胜传说录 评论地址：https://www.jiaokey.com/book/detail/12020736.html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