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书名：闽南古镇  五里街</w:t>
      </w:r>
    </w:p>
    <w:p>
      <w:r>
        <w:t>作者：永春县五里街镇人民政府编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闽南古镇  五里街 评论地址：https://www.jiaokey.com/book/detail/12020728.html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