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书名：温陵联话</w:t>
      </w:r>
    </w:p>
    <w:p>
      <w:r>
        <w:t>作者：陈瑞熙编撰</w:t>
      </w:r>
    </w:p>
    <w:p>
      <w:r>
        <w:t>出版社：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温陵联话 评论地址：https://www.jiaokey.com/book/detail/12020725.html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