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书名：半拉山的传说</w:t>
      </w:r>
    </w:p>
    <w:p>
      <w:r>
        <w:t>作者：潘凤昌主编</w:t>
      </w:r>
    </w:p>
    <w:p>
      <w:r>
        <w:t>出版社：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半拉山的传说 评论地址：https://www.jiaokey.com/book/detail/12020647.html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