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书名：长江宜昌：公安河段的历史演变</w:t>
      </w:r>
    </w:p>
    <w:p>
      <w:r>
        <w:t>作者：张修桂</w:t>
      </w:r>
    </w:p>
    <w:p>
      <w:r>
        <w:t>出版社：复旦大学中国历史地理研究所</w:t>
      </w:r>
    </w:p>
    <w:p>
      <w:r>
        <w:t>出版日期：1986.07</w:t>
      </w:r>
    </w:p>
    <w:p>
      <w:r>
        <w:t>总页数：22</w:t>
      </w:r>
    </w:p>
    <w:p>
      <w:r>
        <w:t>更多请访问教客网: www.jiaokey.com</w:t>
      </w:r>
    </w:p>
    <w:p>
      <w:r>
        <w:t>长江宜昌：公安河段的历史演变 评论地址：https://www.jiaokey.com/book/detail/12020628.html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