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天祝藏区史考略  初稿</w:t>
      </w:r>
    </w:p>
    <w:p>
      <w:r>
        <w:rPr>
          <w:rFonts w:ascii="宋体" w:hAnsi="宋体" w:eastAsia="宋体"/>
          <w:sz w:val="24"/>
        </w:rPr>
        <w:t>（藏族）东本·乔高才让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天祝藏区史考略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（藏族）东本·乔高才让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本书出售、求购地址：https://www.jiaokey.com/book/detail/12020625.html</w:t>
      </w:r>
    </w:p>
    <w:p>
      <w:r>
        <w:t>更多相关图书推荐：https://www.jiaokey.com</w:t>
      </w:r>
    </w:p>
    <w:p>
      <w:r>
        <w:t>（藏族）东本·乔高才让 其他作品：https://www.jiaokey.com/tag/（藏族）东本·乔高才让.html</w:t>
      </w:r>
    </w:p>
    <w:p>
      <w:r>
        <w:t>关键词搜索：https://www.jiaokey.com/tag/天祝藏区史考略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