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李子奇传</w:t>
      </w:r>
    </w:p>
    <w:p>
      <w:r>
        <w:rPr>
          <w:rFonts w:ascii="宋体" w:hAnsi="宋体" w:eastAsia="宋体"/>
          <w:sz w:val="24"/>
        </w:rPr>
        <w:t>齐生，阎鸣，怡惸著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李子奇传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齐生，阎鸣，怡惸著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领导人员(学科: 传记 地点: 中国 年代: 现代) 领导人员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本书出售、求购地址：https://www.jiaokey.com/book/detail/12020609.html</w:t>
      </w:r>
    </w:p>
    <w:p>
      <w:r>
        <w:t>更多相关图书推荐：https://www.jiaokey.com</w:t>
      </w:r>
    </w:p>
    <w:p>
      <w:r>
        <w:t>齐生，阎鸣，怡惸著 其他作品：https://www.jiaokey.com/tag/齐生，阎鸣，怡惸著.html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关键词搜索：https://www.jiaokey.com/tag/领导人员(学科: 传记 地点: 中国 年代: 现代) 领导人员.html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