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郭述申年谱及著述补遗</w:t>
      </w:r>
    </w:p>
    <w:p>
      <w:r>
        <w:rPr>
          <w:rFonts w:ascii="宋体" w:hAnsi="宋体" w:eastAsia="宋体"/>
          <w:sz w:val="24"/>
        </w:rPr>
        <w:t>红二十五军战史编委办公室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郭述申年谱及著述补遗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红二十五军战史编委办公室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本书出售、求购地址：https://www.jiaokey.com/book/detail/12020607.html</w:t>
      </w:r>
    </w:p>
    <w:p>
      <w:r>
        <w:t>更多相关图书推荐：https://www.jiaokey.com</w:t>
      </w:r>
    </w:p>
    <w:p>
      <w:r>
        <w:t>红二十五军战史编委办公室 其他作品：https://www.jiaokey.com/tag/红二十五军战史编委办公室.html</w:t>
      </w:r>
    </w:p>
    <w:p>
      <w:r>
        <w:t>关键词搜索：https://www.jiaokey.com/tag/郭述申年谱及著述补遗.html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