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书名：神圣伏羲氏</w:t>
      </w:r>
    </w:p>
    <w:p>
      <w:r>
        <w:t>作者：张士伟，李虎生编</w:t>
      </w:r>
    </w:p>
    <w:p>
      <w:r>
        <w:t>出版社：天水：天水市文化局；天水：天水市电器厂</w:t>
      </w:r>
    </w:p>
    <w:p>
      <w:r>
        <w:t>出版日期：1993.06</w:t>
      </w:r>
    </w:p>
    <w:p>
      <w:r>
        <w:t>总页数：260</w:t>
      </w:r>
    </w:p>
    <w:p>
      <w:r>
        <w:t>更多请访问教客网: www.jiaokey.com</w:t>
      </w:r>
    </w:p>
    <w:p>
      <w:r>
        <w:t>神圣伏羲氏 评论地址：https://www.jiaokey.com/book/detail/12020599.html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