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书名：星光映照甘肃：中共甘肃党史史话</w:t>
      </w:r>
    </w:p>
    <w:p>
      <w:r>
        <w:t>作者：徐冰，张文辉编著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星光映照甘肃：中共甘肃党史史话 评论地址：https://www.jiaokey.com/book/detail/12020593.html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