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20世纪甘肃革命与建设纪事  世纪之交的回顾</w:t>
      </w:r>
    </w:p>
    <w:p>
      <w:r>
        <w:rPr>
          <w:rFonts w:ascii="宋体" w:hAnsi="宋体" w:eastAsia="宋体"/>
          <w:sz w:val="24"/>
        </w:rPr>
        <w:t>秦生，王晋林主编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20世纪甘肃革命与建设纪事  世纪之交的回顾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秦生，王晋林主编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地方史(地点: 甘肃 年代: 20世纪)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本书出售、求购地址：https://www.jiaokey.com/book/detail/12020588.html</w:t>
      </w:r>
    </w:p>
    <w:p>
      <w:r>
        <w:t>更多相关图书推荐：https://www.jiaokey.com</w:t>
      </w:r>
    </w:p>
    <w:p>
      <w:r>
        <w:t>秦生，王晋林主编 其他作品：https://www.jiaokey.com/tag/秦生，王晋林主编.html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关键词搜索：https://www.jiaokey.com/tag/地方史(地点: 甘肃 年代: 20世纪).html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