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书名：天津碱厂七十年</w:t>
      </w:r>
    </w:p>
    <w:p>
      <w:r>
        <w:t>作者：毛杨柱主编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天津碱厂七十年 评论地址：https://www.jiaokey.com/book/detail/12020577.html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