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悲惨的半世纪跃进的十一年：记哈尔滨的变迁</w:t>
      </w:r>
    </w:p>
    <w:p>
      <w:r>
        <w:rPr>
          <w:rFonts w:ascii="宋体" w:hAnsi="宋体" w:eastAsia="宋体"/>
          <w:sz w:val="24"/>
        </w:rPr>
        <w:t>哈尔滨日报记者集体采写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悲惨的半世纪跃进的十一年：记哈尔滨的变迁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哈尔滨日报记者集体采写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本书出售、求购地址：https://www.jiaokey.com/book/detail/12020575.html</w:t>
      </w:r>
    </w:p>
    <w:p>
      <w:r>
        <w:t>更多相关图书推荐：https://www.jiaokey.com</w:t>
      </w:r>
    </w:p>
    <w:p>
      <w:r>
        <w:t>哈尔滨日报记者集体采写 其他作品：https://www.jiaokey.com/tag/哈尔滨日报记者集体采写.html</w:t>
      </w:r>
    </w:p>
    <w:p>
      <w:r>
        <w:t>关键词搜索：https://www.jiaokey.com/tag/悲惨的半世纪跃进的十一年：记哈尔滨的变迁.html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