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书名：靖安县革命根据地战斗历程</w:t>
      </w:r>
    </w:p>
    <w:p>
      <w:r>
        <w:t>作者：吴健雄，舒敏务主编</w:t>
      </w:r>
    </w:p>
    <w:p>
      <w:r>
        <w:t>出版社：海口：南海出版公司</w:t>
      </w:r>
    </w:p>
    <w:p>
      <w:r>
        <w:t>出版日期：1990.12</w:t>
      </w:r>
    </w:p>
    <w:p>
      <w:r>
        <w:t>总页数：226</w:t>
      </w:r>
    </w:p>
    <w:p>
      <w:r>
        <w:t>更多请访问教客网: www.jiaokey.com</w:t>
      </w:r>
    </w:p>
    <w:p>
      <w:r>
        <w:t>靖安县革命根据地战斗历程 评论地址：https://www.jiaokey.com/book/detail/12020529.html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