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洛阳十一朝史事三字经</w:t>
      </w:r>
    </w:p>
    <w:p>
      <w:r>
        <w:rPr>
          <w:rFonts w:ascii="宋体" w:hAnsi="宋体" w:eastAsia="宋体"/>
          <w:sz w:val="24"/>
        </w:rPr>
        <w:t>王剑鸣编述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洛阳十一朝史事三字经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王剑鸣编述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洛阳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本书出售、求购地址：https://www.jiaokey.com/book/detail/12020521.html</w:t>
      </w:r>
    </w:p>
    <w:p>
      <w:r>
        <w:t>更多相关图书推荐：https://www.jiaokey.com</w:t>
      </w:r>
    </w:p>
    <w:p>
      <w:r>
        <w:t>王剑鸣编述 其他作品：https://www.jiaokey.com/tag/王剑鸣编述.html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关键词搜索：https://www.jiaokey.com/tag/地方史(地点: 洛阳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