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书名：回顾与思考：濮阳市社会主义时期党史专题资料集</w:t>
      </w:r>
    </w:p>
    <w:p>
      <w:r>
        <w:t>作者：李连增，马爱霞，王志强主编</w:t>
      </w:r>
    </w:p>
    <w:p>
      <w:r>
        <w:t>出版社：</w:t>
      </w:r>
    </w:p>
    <w:p>
      <w:r>
        <w:t>出版日期：2000.12</w:t>
      </w:r>
    </w:p>
    <w:p>
      <w:r>
        <w:t>总页数：370</w:t>
      </w:r>
    </w:p>
    <w:p>
      <w:r>
        <w:t>更多请访问教客网: www.jiaokey.com</w:t>
      </w:r>
    </w:p>
    <w:p>
      <w:r>
        <w:t>回顾与思考：濮阳市社会主义时期党史专题资料集 评论地址：https://www.jiaokey.com/book/detail/12020493.html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