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书名：经济部中央地质调查所特刊  第四号  台湾地层研讨会论文集</w:t>
      </w:r>
    </w:p>
    <w:p>
      <w:r>
        <w:t>作者：黄敦友主编</w:t>
      </w:r>
    </w:p>
    <w:p>
      <w:r>
        <w:t>出版社：经济部中央地质调查所</w:t>
      </w:r>
    </w:p>
    <w:p>
      <w:r>
        <w:t>出版日期：1990.12</w:t>
      </w:r>
    </w:p>
    <w:p>
      <w:r>
        <w:t>总页数：378</w:t>
      </w:r>
    </w:p>
    <w:p>
      <w:r>
        <w:t>更多请访问教客网: www.jiaokey.com</w:t>
      </w:r>
    </w:p>
    <w:p>
      <w:r>
        <w:t>经济部中央地质调查所特刊  第四号  台湾地层研讨会论文集 评论地址：https://www.jiaokey.com/book/detail/12020455.html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