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中-南天山上古生界</w:t>
      </w:r>
    </w:p>
    <w:p>
      <w:r>
        <w:rPr>
          <w:rFonts w:ascii="宋体" w:hAnsi="宋体" w:eastAsia="宋体"/>
          <w:sz w:val="24"/>
        </w:rPr>
        <w:t>（苏）马苏莫夫（Масумов.А.С.）等著；毛贻康译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中-南天山上古生界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（苏）马苏莫夫（Масумов.А.С.）等著；毛贻康译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本书出售、求购地址：https://www.jiaokey.com/book/detail/12020377.html</w:t>
      </w:r>
    </w:p>
    <w:p>
      <w:r>
        <w:t>更多相关图书推荐：https://www.jiaokey.com</w:t>
      </w:r>
    </w:p>
    <w:p>
      <w:r>
        <w:t>（苏）马苏莫夫（Масумов.А.С.）等著；毛贻康译 其他作品：https://www.jiaokey.com/tag/（苏）马苏莫夫（Масумов.А.С.）等著；毛贻康译.html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关键词搜索：https://www.jiaokey.com/tag/中-南天山上古生界.html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