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青藏高原区域地质调查野外工作手册</w:t>
      </w:r>
    </w:p>
    <w:p>
      <w:r>
        <w:rPr>
          <w:rFonts w:ascii="宋体" w:hAnsi="宋体" w:eastAsia="宋体"/>
          <w:sz w:val="24"/>
        </w:rPr>
        <w:t>张克信等编著；中国地质调查局编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青藏高原区域地质调查野外工作手册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张克信等编著；中国地质调查局编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本书出售、求购地址：https://www.jiaokey.com/book/detail/12020376.html</w:t>
      </w:r>
    </w:p>
    <w:p>
      <w:r>
        <w:t>更多相关图书推荐：https://www.jiaokey.com</w:t>
      </w:r>
    </w:p>
    <w:p>
      <w:r>
        <w:t>张克信等编著；中国地质调查局编 其他作品：https://www.jiaokey.com/tag/张克信等编著；中国地质调查局编.html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关键词搜索：https://www.jiaokey.com/tag/青藏高原区域地质调查野外工作手册.html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