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书名：贵阳话音档</w:t>
      </w:r>
    </w:p>
    <w:p>
      <w:r>
        <w:t>作者：侯精一主编；李蓝编写汪泰陵发音方舟解说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总页数：123</w:t>
      </w:r>
    </w:p>
    <w:p>
      <w:r>
        <w:t>更多请访问教客网: www.jiaokey.com</w:t>
      </w:r>
    </w:p>
    <w:p>
      <w:r>
        <w:t>贵阳话音档 评论地址：https://www.jiaokey.com/book/detail/12020333.html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