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书名：线性规划及统计分析</w:t>
      </w:r>
    </w:p>
    <w:p>
      <w:r>
        <w:t>作者:方旦谷，马新为编</w:t>
      </w:r>
    </w:p>
    <w:p>
      <w:r>
        <w:t>出版社:中南林学院干训部</w:t>
      </w:r>
    </w:p>
    <w:p>
      <w:r>
        <w:t>出版日期：1986.09</w:t>
      </w:r>
    </w:p>
    <w:p>
      <w:r>
        <w:t>总页数：250</w:t>
      </w:r>
    </w:p>
    <w:p>
      <w:r>
        <w:t>更多请访问教客网:www.jiaokey.com</w:t>
      </w:r>
    </w:p>
    <w:p>
      <w:r>
        <w:t>线性规划及统计分析评论地址：https://www.jiaokey.com/book/detail/12020325.html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