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论苏联的持不同政见者  与意大利记者皮尔罗·奥斯特林诺的谈话</w:t>
      </w:r>
    </w:p>
    <w:p>
      <w:r>
        <w:rPr>
          <w:rFonts w:ascii="宋体" w:hAnsi="宋体" w:eastAsia="宋体"/>
          <w:sz w:val="24"/>
        </w:rPr>
        <w:t>（苏）麦德维杰夫著；刘明等译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论苏联的持不同政见者  与意大利记者皮尔罗·奥斯特林诺的谈话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（苏）麦德维杰夫著；刘明等译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本书出售、求购地址：https://www.jiaokey.com/book/detail/12020324.html</w:t>
      </w:r>
    </w:p>
    <w:p>
      <w:r>
        <w:t>更多相关图书推荐：https://www.jiaokey.com</w:t>
      </w:r>
    </w:p>
    <w:p>
      <w:r>
        <w:t>（苏）麦德维杰夫著；刘明等译 其他作品：https://www.jiaokey.com/tag/（苏）麦德维杰夫著；刘明等译.html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关键词搜索：https://www.jiaokey.com/tag/论苏联的持不同政见者  与意大利记者皮尔罗·奥斯特林诺的谈话.html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