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书名：人造板工艺实验及产品检测方法</w:t>
      </w:r>
    </w:p>
    <w:p>
      <w:r>
        <w:t>作者:李年存，龙传文著</w:t>
      </w:r>
    </w:p>
    <w:p>
      <w:r>
        <w:t>出版社:中南林学院林产工业系</w:t>
      </w:r>
    </w:p>
    <w:p>
      <w:r>
        <w:t>出版日期：1994.01</w:t>
      </w:r>
    </w:p>
    <w:p>
      <w:r>
        <w:t>总页数：216</w:t>
      </w:r>
    </w:p>
    <w:p>
      <w:r>
        <w:t>更多请访问教客网:www.jiaokey.com</w:t>
      </w:r>
    </w:p>
    <w:p>
      <w:r>
        <w:t>人造板工艺实验及产品检测方法评论地址：https://www.jiaokey.com/book/detail/12020301.html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