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书名：偏微分方程的有限差分方法</w:t>
      </w:r>
    </w:p>
    <w:p>
      <w:r>
        <w:t>作者：（美）G.E.福雪斯，W.R.华沙著</w:t>
      </w:r>
    </w:p>
    <w:p>
      <w:r>
        <w:t>出版社：上海:上海科学技术出版社,1964.06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偏微分方程的有限差分方法 评论地址：https://www.jiaokey.com/book/detail/12020267.html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