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书名：首届财会知识竞赛试题集萃</w:t>
      </w:r>
    </w:p>
    <w:p>
      <w:r>
        <w:t>作者：湖南省财政厅，湖南省会计学会编</w:t>
      </w:r>
    </w:p>
    <w:p>
      <w:r>
        <w:t>出版社：北京：中国商业出版社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首届财会知识竞赛试题集萃 评论地址：https://www.jiaokey.com/book/detail/12020200.html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