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书名：濡沫斋诗文论集</w:t>
      </w:r>
    </w:p>
    <w:p>
      <w:r>
        <w:t>作者：周蒙，冯宇著</w:t>
      </w:r>
    </w:p>
    <w:p>
      <w:r>
        <w:t>出版社：哈尔滨:黑龙江人民出版社,1992.07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濡沫斋诗文论集 评论地址：https://www.jiaokey.com/book/detail/12020179.html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