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魔尘侠风  （下册）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魔尘侠风  （下册）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本书出售、求购地址：https://www.jiaokey.com/book/detail/12020168.html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关键词搜索：https://www.jiaokey.com/tag/魔尘侠风  （下册）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