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逍遥岛  珍藏版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逍遥岛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本书出售、求购地址：https://www.jiaokey.com/book/detail/12020162.html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关键词搜索：https://www.jiaokey.com/tag/逍遥岛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