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唐门滴血  珍藏版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唐门滴血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本书出售、求购地址：https://www.jiaokey.com/book/detail/12020160.html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关键词搜索：https://www.jiaokey.com/tag/唐门滴血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