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湖南森林昆虫图鉴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湖南森林昆虫图鉴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本书出售、求购地址：https://www.jiaokey.com/book/detail/12020095.html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关键词搜索：https://www.jiaokey.com/tag/湖南森林昆虫图鉴.html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