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尺八无情箫  上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尺八无情箫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本书出售、求购地址：https://www.jiaokey.com/book/detail/12020089.html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关键词搜索：https://www.jiaokey.com/tag/尺八无情箫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