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双娇无敌  珍藏版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双娇无敌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本书出售、求购地址：https://www.jiaokey.com/book/detail/12020077.html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关键词搜索：https://www.jiaokey.com/tag/双娇无敌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