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隐情逐探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隐情逐探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本书出售、求购地址：https://www.jiaokey.com/book/detail/12019954.html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关键词搜索：https://www.jiaokey.com/tag/隐情逐探.html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