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寂寞独行侠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寂寞独行侠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本书出售、求购地址：https://www.jiaokey.com/book/detail/12019933.html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关键词搜索：https://www.jiaokey.com/tag/寂寞独行侠.html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