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小偷睡不着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小偷睡不着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本书出售、求购地址：https://www.jiaokey.com/book/detail/12019920.html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关键词搜索：https://www.jiaokey.com/tag/小偷睡不着.html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