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天神的爱意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天神的爱意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本书出售、求购地址：https://www.jiaokey.com/book/detail/12019854.html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关键词搜索：https://www.jiaokey.com/tag/天神的爱意.html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