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佛门精灵  1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佛门精灵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本书出售、求购地址：https://www.jiaokey.com/book/detail/12019793.html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关键词搜索：https://www.jiaokey.com/tag/佛门精灵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