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欲海玄功  2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欲海玄功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本书出售、求购地址：https://www.jiaokey.com/book/detail/12019791.html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关键词搜索：https://www.jiaokey.com/tag/欲海玄功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