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飓风神童  2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飓风神童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本书出售、求购地址：https://www.jiaokey.com/book/detail/12019789.html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关键词搜索：https://www.jiaokey.com/tag/飓风神童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